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书名：崛起的力量  韩国电影研究</w:t>
      </w:r>
    </w:p>
    <w:p>
      <w:r>
        <w:t>作者：张会军，黄欣主编</w:t>
      </w:r>
    </w:p>
    <w:p>
      <w:r>
        <w:t>出版社：北京：中国电影出版社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崛起的力量  韩国电影研究 评论地址：https://www.jiaokey.com/book/detail/12313290.html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