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西班牙非定型绘画大师  达比埃斯</w:t>
      </w:r>
    </w:p>
    <w:p>
      <w:r>
        <w:rPr>
          <w:rFonts w:ascii="宋体" w:hAnsi="宋体" w:eastAsia="宋体"/>
          <w:sz w:val="24"/>
        </w:rPr>
        <w:t>何政广主编；徐芬兰等撰文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西班牙非定型绘画大师  达比埃斯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何政广主编；徐芬兰等撰文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本书出售、求购地址：https://www.jiaokey.com/book/detail/12313289.html</w:t>
      </w:r>
    </w:p>
    <w:p>
      <w:r>
        <w:t>更多相关图书推荐：https://www.jiaokey.com</w:t>
      </w:r>
    </w:p>
    <w:p>
      <w:r>
        <w:t>何政广主编；徐芬兰等撰文 其他作品：https://www.jiaokey.com/tag/何政广主编；徐芬兰等撰文.html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关键词搜索：https://www.jiaokey.com/tag/西班牙非定型绘画大师  达比埃斯.html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