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20世纪雕塑大师  亨利·摩尔</w:t>
      </w:r>
    </w:p>
    <w:p>
      <w:r>
        <w:rPr>
          <w:rFonts w:ascii="宋体" w:hAnsi="宋体" w:eastAsia="宋体"/>
          <w:sz w:val="24"/>
        </w:rPr>
        <w:t>何政广主编；崔慧萍撰文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20世纪雕塑大师  亨利·摩尔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何政广主编；崔慧萍撰文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本书出售、求购地址：https://www.jiaokey.com/book/detail/12313279.html</w:t>
      </w:r>
    </w:p>
    <w:p>
      <w:r>
        <w:t>更多相关图书推荐：https://www.jiaokey.com</w:t>
      </w:r>
    </w:p>
    <w:p>
      <w:r>
        <w:t>何政广主编；崔慧萍撰文 其他作品：https://www.jiaokey.com/tag/何政广主编；崔慧萍撰文.html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关键词搜索：https://www.jiaokey.com/tag/20世纪雕塑大师  亨利·摩尔.html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