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网上销售照片诀窍</w:t>
      </w:r>
    </w:p>
    <w:p>
      <w:r>
        <w:rPr>
          <w:rFonts w:ascii="宋体" w:hAnsi="宋体" w:eastAsia="宋体"/>
          <w:sz w:val="24"/>
        </w:rPr>
        <w:t>（美）罗恩·恩格（Rohn Engh）著；王之光等译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网上销售照片诀窍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（美）罗恩·恩格（Rohn Engh）著；王之光等译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本书出售、求购地址：https://www.jiaokey.com/book/detail/12313254.html</w:t>
      </w:r>
    </w:p>
    <w:p>
      <w:r>
        <w:t>更多相关图书推荐：https://www.jiaokey.com</w:t>
      </w:r>
    </w:p>
    <w:p>
      <w:r>
        <w:t>（美）罗恩·恩格（Rohn Engh）著；王之光等译 其他作品：https://www.jiaokey.com/tag/（美）罗恩·恩格（Rohn Engh）著；王之光等译.html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关键词搜索：https://www.jiaokey.com/tag/网上销售照片诀窍.html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