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学生钢笔字100天速成  楷书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学生钢笔字100天速成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本书出售、求购地址：https://www.jiaokey.com/book/detail/12313208.html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关键词搜索：https://www.jiaokey.com/tag/学生钢笔字100天速成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