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维也纳分离派大师  克里姆特</w:t>
      </w:r>
    </w:p>
    <w:p>
      <w:r>
        <w:rPr>
          <w:rFonts w:ascii="宋体" w:hAnsi="宋体" w:eastAsia="宋体"/>
          <w:sz w:val="24"/>
        </w:rPr>
        <w:t>何政广主编；曾长生撰文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维也纳分离派大师  克里姆特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何政广主编；曾长生撰文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本书出售、求购地址：https://www.jiaokey.com/book/detail/12313207.html</w:t>
      </w:r>
    </w:p>
    <w:p>
      <w:r>
        <w:t>更多相关图书推荐：https://www.jiaokey.com</w:t>
      </w:r>
    </w:p>
    <w:p>
      <w:r>
        <w:t>何政广主编；曾长生撰文 其他作品：https://www.jiaokey.com/tag/何政广主编；曾长生撰文.html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关键词搜索：https://www.jiaokey.com/tag/维也纳分离派大师  克里姆特.html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