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遭遇家族企业  原名  重组与利润  威利食品公司总裁的企业变革论</w:t>
      </w:r>
    </w:p>
    <w:p>
      <w:r>
        <w:rPr>
          <w:rFonts w:ascii="宋体" w:hAnsi="宋体" w:eastAsia="宋体"/>
          <w:sz w:val="24"/>
        </w:rPr>
        <w:t>（英）艾伦·沃德著；宋云天，路玮丽译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遭遇家族企业  原名  重组与利润  威利食品公司总裁的企业变革论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（英）艾伦·沃德著；宋云天，路玮丽译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本书出售、求购地址：https://www.jiaokey.com/book/detail/12313159.html</w:t>
      </w:r>
    </w:p>
    <w:p>
      <w:r>
        <w:t>更多相关图书推荐：https://www.jiaokey.com</w:t>
      </w:r>
    </w:p>
    <w:p>
      <w:r>
        <w:t>（英）艾伦·沃德著；宋云天，路玮丽译 其他作品：https://www.jiaokey.com/tag/（英）艾伦·沃德著；宋云天，路玮丽译.html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关键词搜索：https://www.jiaokey.com/tag/遭遇家族企业  原名  重组与利润  威利食品公司总裁的企业变革论.html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