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书名：美国当代媒体编辑操作教程  第2版</w:t>
      </w:r>
    </w:p>
    <w:p>
      <w:r>
        <w:t>作者：（美）塞西莉亚·弗兰德，唐纳德·查林杰，凯瑟琳·C.麦克亚当斯著</w:t>
      </w:r>
    </w:p>
    <w:p>
      <w:r>
        <w:t>出版社：广州：南方日报出版社</w:t>
      </w:r>
    </w:p>
    <w:p>
      <w:r>
        <w:t>出版日期：2008.03</w:t>
      </w:r>
    </w:p>
    <w:p>
      <w:r>
        <w:t>总页数：520</w:t>
      </w:r>
    </w:p>
    <w:p>
      <w:r>
        <w:t>更多请访问教客网: www.jiaokey.com</w:t>
      </w:r>
    </w:p>
    <w:p>
      <w:r>
        <w:t>美国当代媒体编辑操作教程  第2版 评论地址：https://www.jiaokey.com/book/detail/12313155.html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