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书名：优秀黑板报设计指南  实用字体·花边</w:t>
      </w:r>
    </w:p>
    <w:p>
      <w:r>
        <w:t>作者：晓林绘编</w:t>
      </w:r>
    </w:p>
    <w:p>
      <w:r>
        <w:t>出版社：北京:知识出版社,1999.03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优秀黑板报设计指南  实用字体·花边 评论地址：https://www.jiaokey.com/book/detail/12313151.html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