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书名：好孩子是“夸”出来的：家庭教育的报告与问答</w:t>
      </w:r>
    </w:p>
    <w:p>
      <w:r>
        <w:t>作者：张英霞，金慰康著</w:t>
      </w:r>
    </w:p>
    <w:p>
      <w:r>
        <w:t>出版社：北京：北京航空航天大学出版社</w:t>
      </w:r>
    </w:p>
    <w:p>
      <w:r>
        <w:t>出版日期：2008.09</w:t>
      </w:r>
    </w:p>
    <w:p>
      <w:r>
        <w:t>总页数：428</w:t>
      </w:r>
    </w:p>
    <w:p>
      <w:r>
        <w:t>更多请访问教客网: www.jiaokey.com</w:t>
      </w:r>
    </w:p>
    <w:p>
      <w:r>
        <w:t>好孩子是“夸”出来的：家庭教育的报告与问答 评论地址：https://www.jiaokey.com/book/detail/12313150.html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