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荷马与特洛伊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荷马与特洛伊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本书出售、求购地址：https://www.jiaokey.com/book/detail/12313147.html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关键词搜索：https://www.jiaokey.com/tag/荷马与特洛伊.html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