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为人处世三百六十计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为人处世三百六十计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本书出售、求购地址：https://www.jiaokey.com/book/detail/12313132.html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关键词搜索：https://www.jiaokey.com/tag/为人处世三百六十计.html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