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书名：体育运动技术口诀  下</w:t>
      </w:r>
    </w:p>
    <w:p>
      <w:r>
        <w:t>作者：冯官秀，李秀梅，海国增等主编</w:t>
      </w:r>
    </w:p>
    <w:p>
      <w:r>
        <w:t>出版社：长春：吉林人民出版社</w:t>
      </w:r>
    </w:p>
    <w:p>
      <w:r>
        <w:t>出版日期：1995.08</w:t>
      </w:r>
    </w:p>
    <w:p>
      <w:r>
        <w:t>总页数：399</w:t>
      </w:r>
    </w:p>
    <w:p>
      <w:r>
        <w:t>更多请访问教客网: www.jiaokey.com</w:t>
      </w:r>
    </w:p>
    <w:p>
      <w:r>
        <w:t>体育运动技术口诀  下 评论地址：https://www.jiaokey.com/book/detail/12313110.html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