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怪医杜立德</w:t>
      </w:r>
    </w:p>
    <w:p>
      <w:r>
        <w:rPr>
          <w:rFonts w:ascii="宋体" w:hAnsi="宋体" w:eastAsia="宋体"/>
          <w:sz w:val="24"/>
        </w:rPr>
        <w:t>（美）拉夫丁（Lafting，H.）著；（ ）苏姗改编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怪医杜立德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（美）拉夫丁（Lafting，H.）著；（ ）苏姗改编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本书出售、求购地址：https://www.jiaokey.com/book/detail/12313091.html</w:t>
      </w:r>
    </w:p>
    <w:p>
      <w:r>
        <w:t>更多相关图书推荐：https://www.jiaokey.com</w:t>
      </w:r>
    </w:p>
    <w:p>
      <w:r>
        <w:t>（美）拉夫丁（Lafting，H.）著；（ ）苏姗改编 其他作品：https://www.jiaokey.com/tag/（美）拉夫丁（Lafting，H.）著；（ ）苏姗改编.html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关键词搜索：https://www.jiaokey.com/tag/怪医杜立德.html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