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侠盗罗宾汉  英汉对照</w:t>
      </w:r>
    </w:p>
    <w:p>
      <w:r>
        <w:rPr>
          <w:rFonts w:ascii="宋体" w:hAnsi="宋体" w:eastAsia="宋体"/>
          <w:sz w:val="24"/>
        </w:rPr>
        <w:t>霍华德·派里原著；安妮·苏姗改编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侠盗罗宾汉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霍华德·派里原著；安妮·苏姗改编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本书出售、求购地址：https://www.jiaokey.com/book/detail/12313066.html</w:t>
      </w:r>
    </w:p>
    <w:p>
      <w:r>
        <w:t>更多相关图书推荐：https://www.jiaokey.com</w:t>
      </w:r>
    </w:p>
    <w:p>
      <w:r>
        <w:t>霍华德·派里原著；安妮·苏姗改编 其他作品：https://www.jiaokey.com/tag/霍华德·派里原著；安妮·苏姗改编.html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关键词搜索：https://www.jiaokey.com/tag/侠盗罗宾汉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