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10分钟学会求职英语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10分钟学会求职英语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本书出售、求购地址：https://www.jiaokey.com/book/detail/12313065.html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关键词搜索：https://www.jiaokey.com/tag/10分钟学会求职英语.html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