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10分钟学会生活英语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10分钟学会生活英语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本书出售、求购地址：https://www.jiaokey.com/book/detail/12313063.html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关键词搜索：https://www.jiaokey.com/tag/10分钟学会生活英语.html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