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10分钟学会社交英语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本书出售、求购地址：https://www.jiaokey.com/book/detail/12313051.html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关键词搜索：https://www.jiaokey.com/tag/10分钟学会社交英语.html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