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  成人本  修订版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  成人本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本书出售、求购地址：https://www.jiaokey.com/book/detail/12313049.html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关键词搜索：https://www.jiaokey.com/tag/毛泽东思想概论  成人本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