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书名：布鲁塞尔</w:t>
      </w:r>
    </w:p>
    <w:p>
      <w:r>
        <w:t>作者：关蓓主编；逸飞媒体编著</w:t>
      </w:r>
    </w:p>
    <w:p>
      <w:r>
        <w:t>出版社：杭州：浙江摄影出版社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布鲁塞尔 评论地址：https://www.jiaokey.com/book/detail/12313036.html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