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毛诗类释  2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毛诗类释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本书出售、求购地址：https://www.jiaokey.com/book/detail/12312815.html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关键词搜索：https://www.jiaokey.com/tag/毛诗类释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