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书名：易变体义  4</w:t>
      </w:r>
    </w:p>
    <w:p>
      <w:r>
        <w:t>作者：都洁撰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易变体义  4 评论地址：https://www.jiaokey.com/book/detail/12312572.html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