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书名：吾汶稿  2</w:t>
      </w:r>
    </w:p>
    <w:p>
      <w:r>
        <w:t>作者：王炎午撰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吾汶稿  2 评论地址：https://www.jiaokey.com/book/detail/12312499.html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