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书名：莆阳黄仲元四如先生文稿  1</w:t>
      </w:r>
    </w:p>
    <w:p>
      <w:r>
        <w:t>作者：黄仲元撰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莆阳黄仲元四如先生文稿  1 评论地址：https://www.jiaokey.com/book/detail/12312496.html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