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书名：镡津文集  6</w:t>
      </w:r>
    </w:p>
    <w:p>
      <w:r>
        <w:t>作者：释契嵩撰</w:t>
      </w:r>
    </w:p>
    <w:p>
      <w:r>
        <w:t>出版社：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镡津文集  6 评论地址：https://www.jiaokey.com/book/detail/12312462.html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