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书名：新雕洞灵真经</w:t>
      </w:r>
    </w:p>
    <w:p>
      <w:r>
        <w:t>作者：何粲注</w:t>
      </w:r>
    </w:p>
    <w:p>
      <w:r>
        <w:t>出版社：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新雕洞灵真经 评论地址：https://www.jiaokey.com/book/detail/12312449.html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