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4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本书出售、求购地址：https://www.jiaokey.com/book/detail/12312429.html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关键词搜索：https://www.jiaokey.com/tag/南村辍耕录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