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书名：淳化秘阁法帖考正  2</w:t>
      </w:r>
    </w:p>
    <w:p>
      <w:r>
        <w:t>作者：王澍撰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淳化秘阁法帖考正  2 评论地址：https://www.jiaokey.com/book/detail/12312271.html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