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书名：张状元孟子传  2</w:t>
      </w:r>
    </w:p>
    <w:p>
      <w:r>
        <w:t>作者：张九成撰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张状元孟子传  2 评论地址：https://www.jiaokey.com/book/detail/12312082.html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