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诗本义  1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诗本义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本书出售、求购地址：https://www.jiaokey.com/book/detail/12312066.html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关键词搜索：https://www.jiaokey.com/tag/诗本义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