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剑南诗稿  册9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剑南诗稿  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本书出售、求购地址：https://www.jiaokey.com/book/detail/12311570.html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关键词搜索：https://www.jiaokey.com/tag/陆放翁全集  剑南诗稿  册9.html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