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书名：花卉园艺讲座  1</w:t>
      </w:r>
    </w:p>
    <w:p>
      <w:r>
        <w:t>作者：？本洋太郎编</w:t>
      </w:r>
    </w:p>
    <w:p>
      <w:r>
        <w:t>出版社：朝食书店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花卉园艺讲座  1 评论地址：https://www.jiaokey.com/book/detail/12311551.html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