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玉蜀黍淀粉制品生产的化学技术检查与计算</w:t>
      </w:r>
    </w:p>
    <w:p>
      <w:r>
        <w:rPr>
          <w:rFonts w:ascii="宋体" w:hAnsi="宋体" w:eastAsia="宋体"/>
          <w:sz w:val="24"/>
        </w:rPr>
        <w:t>（苏）克拉钦科（С.Х.Кравченко），（苏）特鲁哈契娃（А.А.Трухачева）著；固本励译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玉蜀黍淀粉制品生产的化学技术检查与计算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（苏）克拉钦科（С.Х.Кравченко），（苏）特鲁哈契娃（А.А.Трухачева）著；固本励译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本书出售、求购地址：https://www.jiaokey.com/book/detail/12311549.html</w:t>
      </w:r>
    </w:p>
    <w:p>
      <w:r>
        <w:t>更多相关图书推荐：https://www.jiaokey.com</w:t>
      </w:r>
    </w:p>
    <w:p>
      <w:r>
        <w:t>（苏）克拉钦科（С.Х.Кравченко），（苏）特鲁哈契娃（А.А.Трухачева）著；固本励译 其他作品：https://www.jiaokey.com/tag/（苏）克拉钦科（С.Х.Кравченко），（苏）特鲁哈契娃（А.А.Трухачева）著；固本励译.html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关键词搜索：https://www.jiaokey.com/tag/玉蜀黍淀粉制品生产的化学技术检查与计算.html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