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</w:t>
      </w:r>
    </w:p>
    <w:p>
      <w:r>
        <w:t>作者：（英）道比（E.H.G.Dobby）著；赵松乔，侯学焘，徐成龙译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总页数：435</w:t>
      </w:r>
    </w:p>
    <w:p>
      <w:r>
        <w:t>更多请访问教客网: www.jiaokey.com</w:t>
      </w:r>
    </w:p>
    <w:p>
      <w:r>
        <w:t>东南亚 评论地址：https://www.jiaokey.com/book/detail/12311508.html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