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书名：明清稿抄校本鉴定</w:t>
      </w:r>
    </w:p>
    <w:p>
      <w:r>
        <w:t>作者：陈先行，石菲著</w:t>
      </w:r>
    </w:p>
    <w:p>
      <w:r>
        <w:t>出版社：上海:上海古籍出版社,2009.08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明清稿抄校本鉴定 评论地址：https://www.jiaokey.com/book/detail/12311460.html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