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煤矿三项人员安全生产技术培训大纲及考核标准  合订本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煤矿三项人员安全生产技术培训大纲及考核标准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本书出售、求购地址：https://www.jiaokey.com/book/detail/12311447.html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关键词搜索：https://www.jiaokey.com/tag/煤矿三项人员安全生产技术培训大纲及考核标准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