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书名：居巢居廉艺术研讨会文集</w:t>
      </w:r>
    </w:p>
    <w:p>
      <w:r>
        <w:t>作者：广州艺术博物院，香港艺术馆主编</w:t>
      </w:r>
    </w:p>
    <w:p>
      <w:r>
        <w:t>出版社：广州:岭南美术出版社,2008.10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居巢居廉艺术研讨会文集 评论地址：https://www.jiaokey.com/book/detail/12311439.html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