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书名：闹朝扑犬</w:t>
      </w:r>
    </w:p>
    <w:p>
      <w:r>
        <w:t>作者：冯梦龙原著；林林，改编</w:t>
      </w:r>
    </w:p>
    <w:p>
      <w:r>
        <w:t>出版社：上海:上海人民美术出版社,2009.04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闹朝扑犬 评论地址：https://www.jiaokey.com/book/detail/12311428.html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