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书名：掘地见母</w:t>
      </w:r>
    </w:p>
    <w:p>
      <w:r>
        <w:t>作者：冯梦龙原著；林林改编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掘地见母 评论地址：https://www.jiaokey.com/book/detail/12311415.html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