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六十年前这一天：福建解放全景纪实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六十年前这一天：福建解放全景纪实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本书出售、求购地址：https://www.jiaokey.com/book/detail/12311386.html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关键词搜索：https://www.jiaokey.com/tag/六十年前这一天：福建解放全景纪实.html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