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瀚墨五十年：中国画系史料集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瀚墨五十年：中国画系史料集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本书出售、求购地址：https://www.jiaokey.com/book/detail/12311365.html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关键词搜索：https://www.jiaokey.com/tag/瀚墨五十年：中国画系史料集.html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