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</w:t>
      </w:r>
    </w:p>
    <w:p>
      <w:r>
        <w:t>作者：（德）托马斯·希帕尔戈斯著；葛斯译</w:t>
      </w:r>
    </w:p>
    <w:p>
      <w:r>
        <w:t>出版社：北京:人民音乐出版社,2009.08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普罗科菲耶夫 评论地址：https://www.jiaokey.com/book/detail/12311356.html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