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书名：尿石症的诊断方法与临床治疗</w:t>
      </w:r>
    </w:p>
    <w:p>
      <w:r>
        <w:t>作者：王笑梅，孙久革，郭振新等主编</w:t>
      </w:r>
    </w:p>
    <w:p>
      <w:r>
        <w:t>出版社：哈尔滨：黑龙江科学技术出版社</w:t>
      </w:r>
    </w:p>
    <w:p>
      <w:r>
        <w:t>出版日期：2009.06</w:t>
      </w:r>
    </w:p>
    <w:p>
      <w:r>
        <w:t>总页数：254</w:t>
      </w:r>
    </w:p>
    <w:p>
      <w:r>
        <w:t>更多请访问教客网: www.jiaokey.com</w:t>
      </w:r>
    </w:p>
    <w:p>
      <w:r>
        <w:t>尿石症的诊断方法与临床治疗 评论地址：https://www.jiaokey.com/book/detail/12311348.html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