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广东省高等职业院校招生考试复习指导丛书  语文</w:t>
      </w:r>
    </w:p>
    <w:p>
      <w:r>
        <w:rPr>
          <w:rFonts w:ascii="宋体" w:hAnsi="宋体" w:eastAsia="宋体"/>
          <w:sz w:val="24"/>
        </w:rPr>
        <w:t>杜淑清编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广东省高等职业院校招生考试复习指导丛书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语文课-高等学校：技术学校-入学考试-自学参考资料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本书出售、求购地址：https://www.jiaokey.com/book/detail/12311324.html</w:t>
      </w:r>
    </w:p>
    <w:p>
      <w:r>
        <w:t>更多相关图书推荐：https://www.jiaokey.com</w:t>
      </w:r>
    </w:p>
    <w:p>
      <w:r>
        <w:t>杜淑清编 其他作品：https://www.jiaokey.com/tag/杜淑清编.html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关键词搜索：https://www.jiaokey.com/tag/语文课-高等学校：技术学校-入学考试-自学参考资料.html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