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2008版  4合1</w:t>
      </w:r>
    </w:p>
    <w:p>
      <w:r>
        <w:t>作者：车锐敏主编</w:t>
      </w:r>
    </w:p>
    <w:p>
      <w:r>
        <w:t>出版社：海口：海南出版社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政治  2008版  4合1 评论地址：https://www.jiaokey.com/book/detail/12311306.html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