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书名：家庭经济保障研究</w:t>
      </w:r>
    </w:p>
    <w:p>
      <w:r>
        <w:t>作者：吴占权，蔡春奎著</w:t>
      </w:r>
    </w:p>
    <w:p>
      <w:r>
        <w:t>出版社：石家庄：河北教育出版社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家庭经济保障研究 评论地址：https://www.jiaokey.com/book/detail/12311295.html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