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春风桃李百世师  梁启超和他的弟子</w:t>
      </w:r>
    </w:p>
    <w:p>
      <w:r>
        <w:rPr>
          <w:rFonts w:ascii="宋体" w:hAnsi="宋体" w:eastAsia="宋体"/>
          <w:sz w:val="24"/>
        </w:rPr>
        <w:t>黄跃红，王琦著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春风桃李百世师  梁启超和他的弟子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黄跃红，王琦著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本书出售、求购地址：https://www.jiaokey.com/book/detail/12311285.html</w:t>
      </w:r>
    </w:p>
    <w:p>
      <w:r>
        <w:t>更多相关图书推荐：https://www.jiaokey.com</w:t>
      </w:r>
    </w:p>
    <w:p>
      <w:r>
        <w:t>黄跃红，王琦著 其他作品：https://www.jiaokey.com/tag/黄跃红，王琦著.html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关键词搜索：https://www.jiaokey.com/tag/春风桃李百世师  梁启超和他的弟子.html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