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书名：全国人口计生系统践行科学发展观100例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出版日期：2009.02</w:t>
      </w:r>
    </w:p>
    <w:p>
      <w:r>
        <w:t>总页数：243</w:t>
      </w:r>
    </w:p>
    <w:p>
      <w:r>
        <w:t>更多请访问教客网: www.jiaokey.com</w:t>
      </w:r>
    </w:p>
    <w:p>
      <w:r>
        <w:t>全国人口计生系统践行科学发展观100例 评论地址：https://www.jiaokey.com/book/detail/12311218.html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