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书名：新编慢性前列腺炎防治问答</w:t>
      </w:r>
    </w:p>
    <w:p>
      <w:r>
        <w:t>作者：陈武山编著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新编慢性前列腺炎防治问答 评论地址：https://www.jiaokey.com/book/detail/12311212.html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