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书名：新编不孕不育问答</w:t>
      </w:r>
    </w:p>
    <w:p>
      <w:r>
        <w:t>作者：陈武山编著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新编不孕不育问答 评论地址：https://www.jiaokey.com/book/detail/12311209.html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